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79105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СШ с. Большая Поляна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1091340)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791054" w:id="1"/>
    <w:p>
      <w:pPr>
        <w:sectPr>
          <w:pgSz w:w="11906" w:h="16383" w:orient="portrait"/>
        </w:sectPr>
      </w:pPr>
    </w:p>
    <w:bookmarkEnd w:id="1"/>
    <w:bookmarkEnd w:id="0"/>
    <w:bookmarkStart w:name="block-7791055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3"/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4"/>
      <w:bookmarkEnd w:id="4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5"/>
      <w:bookmarkEnd w:id="5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bookmarkStart w:name="block-7791055" w:id="6"/>
    <w:p>
      <w:pPr>
        <w:sectPr>
          <w:pgSz w:w="11906" w:h="16383" w:orient="portrait"/>
        </w:sectPr>
      </w:pPr>
    </w:p>
    <w:bookmarkEnd w:id="6"/>
    <w:bookmarkEnd w:id="2"/>
    <w:bookmarkStart w:name="block-7791061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7791061" w:id="9"/>
    <w:p>
      <w:pPr>
        <w:sectPr>
          <w:pgSz w:w="11906" w:h="16383" w:orient="portrait"/>
        </w:sectPr>
      </w:pPr>
    </w:p>
    <w:bookmarkEnd w:id="9"/>
    <w:bookmarkEnd w:id="7"/>
    <w:bookmarkStart w:name="block-7791062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7791062" w:id="15"/>
    <w:p>
      <w:pPr>
        <w:sectPr>
          <w:pgSz w:w="11906" w:h="16383" w:orient="portrait"/>
        </w:sectPr>
      </w:pPr>
    </w:p>
    <w:bookmarkEnd w:id="15"/>
    <w:bookmarkEnd w:id="10"/>
    <w:bookmarkStart w:name="block-779105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791056" w:id="17"/>
    <w:p>
      <w:pPr>
        <w:sectPr>
          <w:pgSz w:w="16383" w:h="11906" w:orient="landscape"/>
        </w:sectPr>
      </w:pPr>
    </w:p>
    <w:bookmarkEnd w:id="17"/>
    <w:bookmarkEnd w:id="16"/>
    <w:bookmarkStart w:name="block-779105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791057" w:id="19"/>
    <w:p>
      <w:pPr>
        <w:sectPr>
          <w:pgSz w:w="16383" w:h="11906" w:orient="landscape"/>
        </w:sectPr>
      </w:pPr>
    </w:p>
    <w:bookmarkEnd w:id="19"/>
    <w:bookmarkEnd w:id="18"/>
    <w:bookmarkStart w:name="block-7791059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791059" w:id="21"/>
    <w:p>
      <w:pPr>
        <w:sectPr>
          <w:pgSz w:w="11906" w:h="16383" w:orient="portrait"/>
        </w:sectPr>
      </w:pPr>
    </w:p>
    <w:bookmarkEnd w:id="21"/>
    <w:bookmarkEnd w:id="2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