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8109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СШ с. Большая Поляна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1094092)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810967" w:id="1"/>
    <w:p>
      <w:pPr>
        <w:sectPr>
          <w:pgSz w:w="11906" w:h="16383" w:orient="portrait"/>
        </w:sectPr>
      </w:pPr>
    </w:p>
    <w:bookmarkEnd w:id="1"/>
    <w:bookmarkEnd w:id="0"/>
    <w:bookmarkStart w:name="block-781096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3"/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5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7810968" w:id="6"/>
    <w:p>
      <w:pPr>
        <w:sectPr>
          <w:pgSz w:w="11906" w:h="16383" w:orient="portrait"/>
        </w:sectPr>
      </w:pPr>
    </w:p>
    <w:bookmarkEnd w:id="6"/>
    <w:bookmarkEnd w:id="2"/>
    <w:bookmarkStart w:name="block-7810973" w:id="7"/>
    <w:p>
      <w:pPr>
        <w:spacing w:before="0" w:after="0"/>
        <w:ind w:left="120"/>
        <w:jc w:val="left"/>
      </w:pPr>
      <w:bookmarkStart w:name="_Toc118726611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7810973" w:id="11"/>
    <w:p>
      <w:pPr>
        <w:sectPr>
          <w:pgSz w:w="11906" w:h="16383" w:orient="portrait"/>
        </w:sectPr>
      </w:pPr>
    </w:p>
    <w:bookmarkEnd w:id="11"/>
    <w:bookmarkEnd w:id="7"/>
    <w:bookmarkStart w:name="block-7810972" w:id="12"/>
    <w:p>
      <w:pPr>
        <w:spacing w:before="0" w:after="0" w:line="264"/>
        <w:ind w:left="120"/>
        <w:jc w:val="both"/>
      </w:pPr>
      <w:bookmarkStart w:name="_Toc118726577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7810972" w:id="18"/>
    <w:p>
      <w:pPr>
        <w:sectPr>
          <w:pgSz w:w="11906" w:h="16383" w:orient="portrait"/>
        </w:sectPr>
      </w:pPr>
    </w:p>
    <w:bookmarkEnd w:id="18"/>
    <w:bookmarkEnd w:id="12"/>
    <w:bookmarkStart w:name="block-781096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10969" w:id="20"/>
    <w:p>
      <w:pPr>
        <w:sectPr>
          <w:pgSz w:w="16383" w:h="11906" w:orient="landscape"/>
        </w:sectPr>
      </w:pPr>
    </w:p>
    <w:bookmarkEnd w:id="20"/>
    <w:bookmarkEnd w:id="19"/>
    <w:bookmarkStart w:name="block-781097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10970" w:id="22"/>
    <w:p>
      <w:pPr>
        <w:sectPr>
          <w:pgSz w:w="16383" w:h="11906" w:orient="landscape"/>
        </w:sectPr>
      </w:pPr>
    </w:p>
    <w:bookmarkEnd w:id="22"/>
    <w:bookmarkEnd w:id="21"/>
    <w:bookmarkStart w:name="block-781097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810971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